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08" w:rsidRP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Приложение </w:t>
      </w:r>
      <w:r w:rsidR="00DD04F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№ </w:t>
      </w:r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1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к регламенту по предоставлению 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муниципальной услуги «Выдача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разрешения на перемещение отходов 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строительства, сноса зданий</w:t>
      </w:r>
    </w:p>
    <w:p w:rsidR="00916908" w:rsidRP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690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и сооружений, в том числе грунтов»</w:t>
      </w:r>
    </w:p>
    <w:p w:rsid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908" w:rsidRDefault="00916908" w:rsidP="00916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Главе </w:t>
      </w:r>
      <w:r w:rsidR="00DD04FA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дминистрации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сельского поселения «</w:t>
      </w:r>
      <w:r w:rsidR="00DD04FA">
        <w:rPr>
          <w:rFonts w:ascii="Times New Roman" w:eastAsia="Times New Roman" w:hAnsi="Times New Roman" w:cs="Times New Roman"/>
          <w:color w:val="000000"/>
          <w:sz w:val="27"/>
          <w:szCs w:val="27"/>
        </w:rPr>
        <w:t>Деревня Прудки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916908" w:rsidRDefault="00DD04FA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Кононенко</w:t>
      </w:r>
    </w:p>
    <w:p w:rsidR="00916908" w:rsidRP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6908" w:rsidRDefault="00DD04FA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916908"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916908" w:rsidRP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зарегистрированного 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Start"/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проживающего</w:t>
      </w:r>
      <w:proofErr w:type="gramEnd"/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) по адресу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16908" w:rsidRPr="00916908" w:rsidRDefault="00916908" w:rsidP="009169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209B" w:rsidRDefault="0007209B" w:rsidP="00072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908" w:rsidRPr="00916908" w:rsidRDefault="00916908" w:rsidP="0007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</w:p>
    <w:p w:rsidR="00916908" w:rsidRDefault="00916908" w:rsidP="000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Прошу выдать разрешение на перемещение отходов строительства, сноса зданий и сооружений, в том числе грунтов по адресу</w:t>
      </w:r>
      <w:r w:rsidR="000720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</w:t>
      </w:r>
    </w:p>
    <w:p w:rsidR="0007209B" w:rsidRPr="00916908" w:rsidRDefault="0007209B" w:rsidP="0007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</w:t>
      </w:r>
    </w:p>
    <w:p w:rsidR="00916908" w:rsidRDefault="0007209B" w:rsidP="00916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916908"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боснование(причина)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________________________________________________</w:t>
      </w:r>
    </w:p>
    <w:p w:rsidR="0007209B" w:rsidRPr="00916908" w:rsidRDefault="0007209B" w:rsidP="00916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908" w:rsidRPr="00916908" w:rsidRDefault="0007209B" w:rsidP="00916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 прошу вручить лично ______________           _________________________</w:t>
      </w:r>
    </w:p>
    <w:p w:rsidR="00916908" w:rsidRPr="00916908" w:rsidRDefault="0007209B" w:rsidP="00916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п</w:t>
      </w:r>
      <w:r w:rsidR="00916908" w:rsidRPr="00916908">
        <w:rPr>
          <w:rFonts w:ascii="Times New Roman" w:eastAsia="Times New Roman" w:hAnsi="Times New Roman" w:cs="Times New Roman"/>
          <w:color w:val="000000"/>
          <w:sz w:val="18"/>
          <w:szCs w:val="18"/>
        </w:rPr>
        <w:t>одпись</w:t>
      </w:r>
      <w:r w:rsidR="00916908" w:rsidRPr="0091690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Ф.И.О.</w:t>
      </w:r>
    </w:p>
    <w:p w:rsidR="0007209B" w:rsidRDefault="0007209B" w:rsidP="00916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908" w:rsidRPr="00916908" w:rsidRDefault="0007209B" w:rsidP="00916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Дата «____</w:t>
      </w:r>
      <w:r w:rsidR="00916908"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 </w:t>
      </w:r>
      <w:r w:rsidR="00916908"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 </w:t>
      </w:r>
      <w:r w:rsidR="00916908" w:rsidRPr="00916908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07209B" w:rsidRDefault="00072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209B" w:rsidRPr="0007209B" w:rsidRDefault="0007209B" w:rsidP="00072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lastRenderedPageBreak/>
        <w:t xml:space="preserve">Приложение </w:t>
      </w:r>
      <w:r w:rsidR="00DD04F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№ </w:t>
      </w: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2</w:t>
      </w:r>
    </w:p>
    <w:p w:rsidR="0007209B" w:rsidRDefault="0007209B" w:rsidP="00072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к регламенту по предоставлению </w:t>
      </w:r>
    </w:p>
    <w:p w:rsidR="0007209B" w:rsidRDefault="0007209B" w:rsidP="00072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муниципальной услуги </w:t>
      </w:r>
    </w:p>
    <w:p w:rsidR="0007209B" w:rsidRDefault="0007209B" w:rsidP="00072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«Выдача разрешения на перемещение </w:t>
      </w:r>
    </w:p>
    <w:p w:rsidR="0007209B" w:rsidRDefault="0007209B" w:rsidP="00072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отходов строительства, сноса</w:t>
      </w:r>
    </w:p>
    <w:p w:rsidR="0007209B" w:rsidRPr="0007209B" w:rsidRDefault="0007209B" w:rsidP="00072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209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зданий и сооружений, в том числе грунтов»</w:t>
      </w:r>
    </w:p>
    <w:p w:rsid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209B" w:rsidRDefault="0007209B" w:rsidP="00072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09B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Разрешение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</w:t>
      </w:r>
    </w:p>
    <w:p w:rsidR="0007209B" w:rsidRPr="0007209B" w:rsidRDefault="0007209B" w:rsidP="0007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09B" w:rsidRPr="0007209B" w:rsidRDefault="0007209B" w:rsidP="0007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оформлено «_____</w:t>
      </w:r>
      <w:r w:rsidRPr="0007209B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 20___ г.</w:t>
      </w:r>
    </w:p>
    <w:p w:rsid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09B">
        <w:rPr>
          <w:rFonts w:ascii="Times New Roman" w:eastAsia="Times New Roman" w:hAnsi="Times New Roman" w:cs="Times New Roman"/>
          <w:color w:val="000000"/>
          <w:sz w:val="27"/>
          <w:szCs w:val="27"/>
        </w:rPr>
        <w:t>На следующиеработы: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_________________________________________________</w:t>
      </w:r>
    </w:p>
    <w:p w:rsid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09B" w:rsidRP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09B" w:rsidRPr="0007209B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09B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       /________________________/</w:t>
      </w:r>
    </w:p>
    <w:p w:rsidR="0007209B" w:rsidRPr="00DD04FA" w:rsidRDefault="0007209B" w:rsidP="0007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                                              </w:t>
      </w:r>
      <w:r w:rsidRPr="00DD04FA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подпись                                                     Ф.И.О.</w:t>
      </w:r>
    </w:p>
    <w:p w:rsidR="00D6398E" w:rsidRPr="00DD04FA" w:rsidRDefault="00D6398E" w:rsidP="002325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398E" w:rsidRPr="00DD04FA" w:rsidSect="00D6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2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%2."/>
      <w:lvlJc w:val="left"/>
    </w:lvl>
    <w:lvl w:ilvl="2">
      <w:start w:val="6"/>
      <w:numFmt w:val="decimal"/>
      <w:lvlText w:val="%1.%2."/>
      <w:lvlJc w:val="left"/>
    </w:lvl>
    <w:lvl w:ilvl="3">
      <w:start w:val="6"/>
      <w:numFmt w:val="decimal"/>
      <w:lvlText w:val="%1.%2."/>
      <w:lvlJc w:val="left"/>
    </w:lvl>
    <w:lvl w:ilvl="4">
      <w:start w:val="6"/>
      <w:numFmt w:val="decimal"/>
      <w:lvlText w:val="%1.%2."/>
      <w:lvlJc w:val="left"/>
    </w:lvl>
    <w:lvl w:ilvl="5">
      <w:start w:val="6"/>
      <w:numFmt w:val="decimal"/>
      <w:lvlText w:val="%1.%2."/>
      <w:lvlJc w:val="left"/>
    </w:lvl>
    <w:lvl w:ilvl="6">
      <w:start w:val="6"/>
      <w:numFmt w:val="decimal"/>
      <w:lvlText w:val="%1.%2."/>
      <w:lvlJc w:val="left"/>
    </w:lvl>
    <w:lvl w:ilvl="7">
      <w:start w:val="6"/>
      <w:numFmt w:val="decimal"/>
      <w:lvlText w:val="%1.%2."/>
      <w:lvlJc w:val="left"/>
    </w:lvl>
    <w:lvl w:ilvl="8">
      <w:start w:val="6"/>
      <w:numFmt w:val="decimal"/>
      <w:lvlText w:val="%1.%2."/>
      <w:lvlJc w:val="left"/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8">
    <w:nsid w:val="07E8731C"/>
    <w:multiLevelType w:val="hybridMultilevel"/>
    <w:tmpl w:val="B8F0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C4A59"/>
    <w:multiLevelType w:val="hybridMultilevel"/>
    <w:tmpl w:val="02FE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207CB"/>
    <w:multiLevelType w:val="multilevel"/>
    <w:tmpl w:val="5FAE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7DC02E3"/>
    <w:multiLevelType w:val="hybridMultilevel"/>
    <w:tmpl w:val="AC3A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422F9"/>
    <w:multiLevelType w:val="hybridMultilevel"/>
    <w:tmpl w:val="DF10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0906"/>
    <w:multiLevelType w:val="multilevel"/>
    <w:tmpl w:val="FA6A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307C4775"/>
    <w:multiLevelType w:val="hybridMultilevel"/>
    <w:tmpl w:val="4130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76796"/>
    <w:multiLevelType w:val="multilevel"/>
    <w:tmpl w:val="558094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368D7CD2"/>
    <w:multiLevelType w:val="multilevel"/>
    <w:tmpl w:val="C56440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6944CD0"/>
    <w:multiLevelType w:val="hybridMultilevel"/>
    <w:tmpl w:val="FF34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95A38"/>
    <w:multiLevelType w:val="hybridMultilevel"/>
    <w:tmpl w:val="3A2E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B7573"/>
    <w:multiLevelType w:val="hybridMultilevel"/>
    <w:tmpl w:val="23A6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71803"/>
    <w:multiLevelType w:val="multilevel"/>
    <w:tmpl w:val="D12C312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D701DF"/>
    <w:multiLevelType w:val="multilevel"/>
    <w:tmpl w:val="F8988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3948A4"/>
    <w:multiLevelType w:val="hybridMultilevel"/>
    <w:tmpl w:val="FD5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21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9"/>
  </w:num>
  <w:num w:numId="16">
    <w:abstractNumId w:val="9"/>
  </w:num>
  <w:num w:numId="17">
    <w:abstractNumId w:val="15"/>
  </w:num>
  <w:num w:numId="18">
    <w:abstractNumId w:val="10"/>
  </w:num>
  <w:num w:numId="19">
    <w:abstractNumId w:val="20"/>
  </w:num>
  <w:num w:numId="20">
    <w:abstractNumId w:val="14"/>
  </w:num>
  <w:num w:numId="21">
    <w:abstractNumId w:val="22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A6"/>
    <w:rsid w:val="00054244"/>
    <w:rsid w:val="0007209B"/>
    <w:rsid w:val="000C6EA1"/>
    <w:rsid w:val="00102CF7"/>
    <w:rsid w:val="00113821"/>
    <w:rsid w:val="00175BF1"/>
    <w:rsid w:val="001D724E"/>
    <w:rsid w:val="00224343"/>
    <w:rsid w:val="00232592"/>
    <w:rsid w:val="002420B2"/>
    <w:rsid w:val="00266427"/>
    <w:rsid w:val="002867A6"/>
    <w:rsid w:val="002F0EBE"/>
    <w:rsid w:val="00317169"/>
    <w:rsid w:val="00337AD2"/>
    <w:rsid w:val="003707F6"/>
    <w:rsid w:val="00391EE3"/>
    <w:rsid w:val="004918CE"/>
    <w:rsid w:val="005245DD"/>
    <w:rsid w:val="00551EFF"/>
    <w:rsid w:val="006332C7"/>
    <w:rsid w:val="00675D1B"/>
    <w:rsid w:val="006D42AE"/>
    <w:rsid w:val="006D7E70"/>
    <w:rsid w:val="00736769"/>
    <w:rsid w:val="007760A6"/>
    <w:rsid w:val="00916908"/>
    <w:rsid w:val="00A10CF0"/>
    <w:rsid w:val="00A2782B"/>
    <w:rsid w:val="00A75BA0"/>
    <w:rsid w:val="00AB0529"/>
    <w:rsid w:val="00AE3BA6"/>
    <w:rsid w:val="00D57E06"/>
    <w:rsid w:val="00D6398E"/>
    <w:rsid w:val="00DD04FA"/>
    <w:rsid w:val="00E62EBC"/>
    <w:rsid w:val="00EC1F56"/>
    <w:rsid w:val="00F40175"/>
    <w:rsid w:val="00F86A38"/>
    <w:rsid w:val="00FC13C9"/>
    <w:rsid w:val="00FF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7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36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7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7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36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Nika Nika</cp:lastModifiedBy>
  <cp:revision>2</cp:revision>
  <cp:lastPrinted>2015-07-17T02:36:00Z</cp:lastPrinted>
  <dcterms:created xsi:type="dcterms:W3CDTF">2017-07-04T14:05:00Z</dcterms:created>
  <dcterms:modified xsi:type="dcterms:W3CDTF">2017-07-04T14:05:00Z</dcterms:modified>
</cp:coreProperties>
</file>